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620D" w:rsidRPr="00EC3B3D" w:rsidRDefault="00DB620D" w:rsidP="00DB620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:rsidR="00DB620D" w:rsidRPr="00E251C3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000000" w:themeColor="text1"/>
        </w:rPr>
      </w:pPr>
      <w:r w:rsidRPr="00E251C3">
        <w:rPr>
          <w:rFonts w:ascii="Arial" w:hAnsi="Arial" w:cs="Arial"/>
          <w:b/>
          <w:color w:val="000000" w:themeColor="text1"/>
        </w:rPr>
        <w:t xml:space="preserve">Dz.U. UE S numer [], data [], strona [], </w:t>
      </w:r>
    </w:p>
    <w:p w:rsidR="00DB620D" w:rsidRPr="00E251C3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000000" w:themeColor="text1"/>
        </w:rPr>
      </w:pPr>
      <w:r w:rsidRPr="00E251C3">
        <w:rPr>
          <w:rFonts w:ascii="Arial" w:hAnsi="Arial" w:cs="Arial"/>
          <w:b/>
          <w:color w:val="000000" w:themeColor="text1"/>
        </w:rPr>
        <w:t>Numer ogłoszenia w Dz.U. S: [</w:t>
      </w:r>
      <w:r w:rsidR="00855ADF" w:rsidRPr="00E251C3">
        <w:rPr>
          <w:rFonts w:ascii="Arial" w:hAnsi="Arial" w:cs="Arial"/>
          <w:b/>
          <w:color w:val="000000" w:themeColor="text1"/>
        </w:rPr>
        <w:t>2</w:t>
      </w:r>
      <w:r w:rsidRPr="00E251C3">
        <w:rPr>
          <w:rFonts w:ascii="Arial" w:hAnsi="Arial" w:cs="Arial"/>
          <w:b/>
          <w:color w:val="000000" w:themeColor="text1"/>
        </w:rPr>
        <w:t>][</w:t>
      </w:r>
      <w:r w:rsidR="00855ADF" w:rsidRPr="00E251C3">
        <w:rPr>
          <w:rFonts w:ascii="Arial" w:hAnsi="Arial" w:cs="Arial"/>
          <w:b/>
          <w:color w:val="000000" w:themeColor="text1"/>
        </w:rPr>
        <w:t>0</w:t>
      </w:r>
      <w:r w:rsidRPr="00E251C3">
        <w:rPr>
          <w:rFonts w:ascii="Arial" w:hAnsi="Arial" w:cs="Arial"/>
          <w:b/>
          <w:color w:val="000000" w:themeColor="text1"/>
        </w:rPr>
        <w:t>][</w:t>
      </w:r>
      <w:r w:rsidR="00855ADF" w:rsidRPr="00E251C3">
        <w:rPr>
          <w:rFonts w:ascii="Arial" w:hAnsi="Arial" w:cs="Arial"/>
          <w:b/>
          <w:color w:val="000000" w:themeColor="text1"/>
        </w:rPr>
        <w:t>2</w:t>
      </w:r>
      <w:r w:rsidRPr="00E251C3">
        <w:rPr>
          <w:rFonts w:ascii="Arial" w:hAnsi="Arial" w:cs="Arial"/>
          <w:b/>
          <w:color w:val="000000" w:themeColor="text1"/>
        </w:rPr>
        <w:t>][</w:t>
      </w:r>
      <w:r w:rsidR="00855ADF" w:rsidRPr="00E251C3">
        <w:rPr>
          <w:rFonts w:ascii="Arial" w:hAnsi="Arial" w:cs="Arial"/>
          <w:b/>
          <w:color w:val="000000" w:themeColor="text1"/>
        </w:rPr>
        <w:t>0</w:t>
      </w:r>
      <w:r w:rsidRPr="00E251C3">
        <w:rPr>
          <w:rFonts w:ascii="Arial" w:hAnsi="Arial" w:cs="Arial"/>
          <w:b/>
          <w:color w:val="000000" w:themeColor="text1"/>
        </w:rPr>
        <w:t>]/S [</w:t>
      </w:r>
      <w:r w:rsidR="00E251C3" w:rsidRPr="00E251C3">
        <w:rPr>
          <w:rFonts w:ascii="Arial" w:hAnsi="Arial" w:cs="Arial"/>
          <w:b/>
          <w:color w:val="000000" w:themeColor="text1"/>
        </w:rPr>
        <w:t>0</w:t>
      </w:r>
      <w:r w:rsidRPr="00E251C3">
        <w:rPr>
          <w:rFonts w:ascii="Arial" w:hAnsi="Arial" w:cs="Arial"/>
          <w:b/>
          <w:color w:val="000000" w:themeColor="text1"/>
        </w:rPr>
        <w:t>][</w:t>
      </w:r>
      <w:r w:rsidR="00E251C3" w:rsidRPr="00E251C3">
        <w:rPr>
          <w:rFonts w:ascii="Arial" w:hAnsi="Arial" w:cs="Arial"/>
          <w:b/>
          <w:color w:val="000000" w:themeColor="text1"/>
        </w:rPr>
        <w:t>6</w:t>
      </w:r>
      <w:r w:rsidRPr="00E251C3">
        <w:rPr>
          <w:rFonts w:ascii="Arial" w:hAnsi="Arial" w:cs="Arial"/>
          <w:b/>
          <w:color w:val="000000" w:themeColor="text1"/>
        </w:rPr>
        <w:t>][</w:t>
      </w:r>
      <w:r w:rsidR="00E251C3" w:rsidRPr="00E251C3">
        <w:rPr>
          <w:rFonts w:ascii="Arial" w:hAnsi="Arial" w:cs="Arial"/>
          <w:b/>
          <w:color w:val="000000" w:themeColor="text1"/>
        </w:rPr>
        <w:t>2</w:t>
      </w:r>
      <w:r w:rsidRPr="00E251C3">
        <w:rPr>
          <w:rFonts w:ascii="Arial" w:hAnsi="Arial" w:cs="Arial"/>
          <w:b/>
          <w:color w:val="000000" w:themeColor="text1"/>
        </w:rPr>
        <w:t>]–[</w:t>
      </w:r>
      <w:r w:rsidR="00E251C3" w:rsidRPr="00E251C3">
        <w:rPr>
          <w:rFonts w:ascii="Arial" w:hAnsi="Arial" w:cs="Arial"/>
          <w:b/>
          <w:color w:val="000000" w:themeColor="text1"/>
        </w:rPr>
        <w:t>1</w:t>
      </w:r>
      <w:r w:rsidRPr="00E251C3">
        <w:rPr>
          <w:rFonts w:ascii="Arial" w:hAnsi="Arial" w:cs="Arial"/>
          <w:b/>
          <w:color w:val="000000" w:themeColor="text1"/>
        </w:rPr>
        <w:t>][</w:t>
      </w:r>
      <w:r w:rsidR="00E251C3" w:rsidRPr="00E251C3">
        <w:rPr>
          <w:rFonts w:ascii="Arial" w:hAnsi="Arial" w:cs="Arial"/>
          <w:b/>
          <w:color w:val="000000" w:themeColor="text1"/>
        </w:rPr>
        <w:t>4</w:t>
      </w:r>
      <w:r w:rsidRPr="00E251C3">
        <w:rPr>
          <w:rFonts w:ascii="Arial" w:hAnsi="Arial" w:cs="Arial"/>
          <w:b/>
          <w:color w:val="000000" w:themeColor="text1"/>
        </w:rPr>
        <w:t>][</w:t>
      </w:r>
      <w:r w:rsidR="00E251C3" w:rsidRPr="00E251C3">
        <w:rPr>
          <w:rFonts w:ascii="Arial" w:hAnsi="Arial" w:cs="Arial"/>
          <w:b/>
          <w:color w:val="000000" w:themeColor="text1"/>
        </w:rPr>
        <w:t>7</w:t>
      </w:r>
      <w:r w:rsidRPr="00E251C3">
        <w:rPr>
          <w:rFonts w:ascii="Arial" w:hAnsi="Arial" w:cs="Arial"/>
          <w:b/>
          <w:color w:val="000000" w:themeColor="text1"/>
        </w:rPr>
        <w:t>][</w:t>
      </w:r>
      <w:r w:rsidR="00E251C3" w:rsidRPr="00E251C3">
        <w:rPr>
          <w:rFonts w:ascii="Arial" w:hAnsi="Arial" w:cs="Arial"/>
          <w:b/>
          <w:color w:val="000000" w:themeColor="text1"/>
        </w:rPr>
        <w:t>4</w:t>
      </w:r>
      <w:r w:rsidRPr="00E251C3">
        <w:rPr>
          <w:rFonts w:ascii="Arial" w:hAnsi="Arial" w:cs="Arial"/>
          <w:b/>
          <w:color w:val="000000" w:themeColor="text1"/>
        </w:rPr>
        <w:t>][</w:t>
      </w:r>
      <w:r w:rsidR="00E251C3" w:rsidRPr="00E251C3">
        <w:rPr>
          <w:rFonts w:ascii="Arial" w:hAnsi="Arial" w:cs="Arial"/>
          <w:b/>
          <w:color w:val="000000" w:themeColor="text1"/>
        </w:rPr>
        <w:t>3</w:t>
      </w:r>
      <w:r w:rsidR="00855ADF" w:rsidRPr="00E251C3">
        <w:rPr>
          <w:rFonts w:ascii="Arial" w:hAnsi="Arial" w:cs="Arial"/>
          <w:b/>
          <w:color w:val="000000" w:themeColor="text1"/>
        </w:rPr>
        <w:t>][</w:t>
      </w:r>
      <w:r w:rsidR="00E251C3" w:rsidRPr="00E251C3">
        <w:rPr>
          <w:rFonts w:ascii="Arial" w:hAnsi="Arial" w:cs="Arial"/>
          <w:b/>
          <w:color w:val="000000" w:themeColor="text1"/>
        </w:rPr>
        <w:t>7</w:t>
      </w:r>
      <w:r w:rsidRPr="00E251C3">
        <w:rPr>
          <w:rFonts w:ascii="Arial" w:hAnsi="Arial" w:cs="Arial"/>
          <w:b/>
          <w:color w:val="000000" w:themeColor="text1"/>
        </w:rPr>
        <w:t>][ ]</w:t>
      </w:r>
    </w:p>
    <w:p w:rsidR="00DB620D" w:rsidRPr="00E251C3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000000" w:themeColor="text1"/>
        </w:rPr>
      </w:pPr>
      <w:r w:rsidRPr="00E251C3">
        <w:rPr>
          <w:rFonts w:ascii="Arial" w:hAnsi="Arial" w:cs="Arial"/>
          <w:b/>
          <w:color w:val="000000" w:themeColor="text1"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DB620D" w:rsidRPr="00E251C3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000000" w:themeColor="text1"/>
        </w:rPr>
      </w:pPr>
      <w:r w:rsidRPr="00E251C3">
        <w:rPr>
          <w:rFonts w:ascii="Arial" w:hAnsi="Arial" w:cs="Arial"/>
          <w:b/>
          <w:color w:val="000000" w:themeColor="text1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rPr>
          <w:trHeight w:val="349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rPr>
          <w:trHeight w:val="349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41CA9" w:rsidRPr="00771267" w:rsidRDefault="00E41CA9" w:rsidP="00E41CA9">
            <w:pPr>
              <w:spacing w:line="360" w:lineRule="auto"/>
              <w:ind w:left="248" w:right="-17"/>
              <w:jc w:val="both"/>
              <w:rPr>
                <w:b/>
                <w:color w:val="0070C0"/>
                <w:sz w:val="22"/>
                <w:szCs w:val="24"/>
              </w:rPr>
            </w:pPr>
            <w:r w:rsidRPr="00771267">
              <w:rPr>
                <w:b/>
                <w:color w:val="0070C0"/>
                <w:sz w:val="22"/>
                <w:szCs w:val="24"/>
              </w:rPr>
              <w:t xml:space="preserve">Zakład Gospodarki </w:t>
            </w:r>
          </w:p>
          <w:p w:rsidR="00E41CA9" w:rsidRPr="00771267" w:rsidRDefault="00E41CA9" w:rsidP="00E41CA9">
            <w:pPr>
              <w:spacing w:line="360" w:lineRule="auto"/>
              <w:ind w:left="248" w:right="-17"/>
              <w:jc w:val="both"/>
              <w:rPr>
                <w:b/>
                <w:color w:val="0070C0"/>
                <w:sz w:val="22"/>
                <w:szCs w:val="24"/>
              </w:rPr>
            </w:pPr>
            <w:r w:rsidRPr="00771267">
              <w:rPr>
                <w:b/>
                <w:color w:val="0070C0"/>
                <w:sz w:val="22"/>
                <w:szCs w:val="24"/>
              </w:rPr>
              <w:t xml:space="preserve">Wodno – Kanalizacyjnej </w:t>
            </w:r>
            <w:r w:rsidR="00AE08D4">
              <w:rPr>
                <w:b/>
                <w:color w:val="0070C0"/>
                <w:sz w:val="22"/>
                <w:szCs w:val="24"/>
              </w:rPr>
              <w:t xml:space="preserve">w Tomaszowie Mazowieckim </w:t>
            </w:r>
            <w:r w:rsidRPr="00771267">
              <w:rPr>
                <w:b/>
                <w:color w:val="0070C0"/>
                <w:sz w:val="22"/>
                <w:szCs w:val="24"/>
              </w:rPr>
              <w:t>Sp. z o.o.</w:t>
            </w:r>
          </w:p>
          <w:p w:rsidR="00E41CA9" w:rsidRPr="00771267" w:rsidRDefault="00E41CA9" w:rsidP="00E41CA9">
            <w:pPr>
              <w:spacing w:line="360" w:lineRule="auto"/>
              <w:ind w:left="248" w:right="-17"/>
              <w:jc w:val="both"/>
              <w:rPr>
                <w:b/>
                <w:bCs/>
                <w:color w:val="0070C0"/>
                <w:sz w:val="22"/>
                <w:szCs w:val="24"/>
              </w:rPr>
            </w:pPr>
            <w:r w:rsidRPr="00771267">
              <w:rPr>
                <w:b/>
                <w:bCs/>
                <w:color w:val="0070C0"/>
                <w:sz w:val="22"/>
                <w:szCs w:val="24"/>
              </w:rPr>
              <w:t xml:space="preserve">ul. Kępa 19, </w:t>
            </w:r>
          </w:p>
          <w:p w:rsidR="00E41CA9" w:rsidRPr="00771267" w:rsidRDefault="00E41CA9" w:rsidP="00E41CA9">
            <w:pPr>
              <w:spacing w:line="360" w:lineRule="auto"/>
              <w:ind w:left="248" w:right="-17"/>
              <w:jc w:val="both"/>
              <w:rPr>
                <w:color w:val="0070C0"/>
                <w:sz w:val="22"/>
                <w:szCs w:val="24"/>
              </w:rPr>
            </w:pPr>
            <w:r w:rsidRPr="00771267">
              <w:rPr>
                <w:b/>
                <w:bCs/>
                <w:color w:val="0070C0"/>
                <w:sz w:val="22"/>
                <w:szCs w:val="24"/>
              </w:rPr>
              <w:t>97-200 Tomaszów Mazowiecki</w:t>
            </w:r>
          </w:p>
          <w:p w:rsidR="00DB620D" w:rsidRPr="00682DD7" w:rsidRDefault="00DB620D" w:rsidP="00A44181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DB620D" w:rsidRPr="00682DD7" w:rsidTr="00447B36">
        <w:trPr>
          <w:trHeight w:val="485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DB620D" w:rsidRPr="00682DD7" w:rsidTr="00447B36">
        <w:trPr>
          <w:trHeight w:val="484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B620D" w:rsidRPr="00771267" w:rsidRDefault="00A44181" w:rsidP="00447B36">
            <w:pPr>
              <w:rPr>
                <w:b/>
                <w:bCs/>
                <w:color w:val="0070C0"/>
                <w:sz w:val="22"/>
                <w:szCs w:val="18"/>
              </w:rPr>
            </w:pPr>
            <w:r w:rsidRPr="00771267">
              <w:rPr>
                <w:b/>
                <w:bCs/>
                <w:color w:val="0070C0"/>
                <w:sz w:val="22"/>
                <w:szCs w:val="18"/>
              </w:rPr>
              <w:t>Dostawa specjalistycznych pojazdów do odbioru odpadów</w:t>
            </w:r>
            <w:r w:rsidR="00E22A6E">
              <w:rPr>
                <w:b/>
                <w:bCs/>
                <w:color w:val="0070C0"/>
                <w:sz w:val="22"/>
                <w:szCs w:val="18"/>
              </w:rPr>
              <w:t xml:space="preserve"> – II.</w:t>
            </w:r>
          </w:p>
          <w:p w:rsidR="00A972B8" w:rsidRPr="00771267" w:rsidRDefault="00A972B8" w:rsidP="00447B36">
            <w:pPr>
              <w:rPr>
                <w:color w:val="0070C0"/>
                <w:sz w:val="22"/>
              </w:rPr>
            </w:pPr>
          </w:p>
          <w:p w:rsidR="00A972B8" w:rsidRPr="00AE12C8" w:rsidRDefault="00A972B8" w:rsidP="00447B36">
            <w:pPr>
              <w:rPr>
                <w:sz w:val="22"/>
              </w:rPr>
            </w:pPr>
          </w:p>
        </w:tc>
      </w:tr>
      <w:tr w:rsidR="00DB620D" w:rsidRPr="00682DD7" w:rsidTr="00447B36">
        <w:trPr>
          <w:trHeight w:val="484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972B8" w:rsidRDefault="00A972B8" w:rsidP="00447B36">
            <w:pPr>
              <w:pStyle w:val="Nagwek"/>
              <w:rPr>
                <w:rFonts w:ascii="Trebuchet MS" w:hAnsi="Trebuchet MS" w:cs="Arial"/>
              </w:rPr>
            </w:pPr>
          </w:p>
          <w:p w:rsidR="00DB620D" w:rsidRPr="00191756" w:rsidRDefault="00AE08D4" w:rsidP="00E22A6E">
            <w:pPr>
              <w:pStyle w:val="Nagwek"/>
              <w:rPr>
                <w:rFonts w:ascii="Arial" w:hAnsi="Arial" w:cs="Arial"/>
                <w:b/>
                <w:color w:val="000000" w:themeColor="text1"/>
              </w:rPr>
            </w:pPr>
            <w:r w:rsidRPr="00191756">
              <w:rPr>
                <w:rFonts w:ascii="Arial" w:hAnsi="Arial" w:cs="Arial"/>
                <w:b/>
                <w:color w:val="000000" w:themeColor="text1"/>
              </w:rPr>
              <w:t>ZK-PU/0</w:t>
            </w:r>
            <w:r w:rsidR="00E22A6E" w:rsidRPr="00191756">
              <w:rPr>
                <w:rFonts w:ascii="Arial" w:hAnsi="Arial" w:cs="Arial"/>
                <w:b/>
                <w:color w:val="000000" w:themeColor="text1"/>
              </w:rPr>
              <w:t>5</w:t>
            </w:r>
            <w:r w:rsidRPr="00191756">
              <w:rPr>
                <w:rFonts w:ascii="Arial" w:hAnsi="Arial" w:cs="Arial"/>
                <w:b/>
                <w:color w:val="000000" w:themeColor="text1"/>
              </w:rPr>
              <w:t>/0</w:t>
            </w:r>
            <w:r w:rsidR="00E22A6E" w:rsidRPr="00191756">
              <w:rPr>
                <w:rFonts w:ascii="Arial" w:hAnsi="Arial" w:cs="Arial"/>
                <w:b/>
                <w:color w:val="000000" w:themeColor="text1"/>
              </w:rPr>
              <w:t>3</w:t>
            </w:r>
            <w:r w:rsidRPr="00191756">
              <w:rPr>
                <w:rFonts w:ascii="Arial" w:hAnsi="Arial" w:cs="Arial"/>
                <w:b/>
                <w:color w:val="000000" w:themeColor="text1"/>
              </w:rPr>
              <w:t>/20</w:t>
            </w:r>
            <w:r w:rsidR="00DD5287" w:rsidRPr="00191756">
              <w:rPr>
                <w:rFonts w:ascii="Arial" w:hAnsi="Arial" w:cs="Arial"/>
                <w:b/>
                <w:color w:val="000000" w:themeColor="text1"/>
              </w:rPr>
              <w:t>20</w:t>
            </w:r>
          </w:p>
        </w:tc>
      </w:tr>
    </w:tbl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:rsidTr="00447B36">
        <w:trPr>
          <w:trHeight w:val="1372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:rsidTr="00447B36">
        <w:trPr>
          <w:trHeight w:val="2002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:rsidTr="00447B36">
        <w:tc>
          <w:tcPr>
            <w:tcW w:w="9289" w:type="dxa"/>
            <w:gridSpan w:val="2"/>
            <w:shd w:val="clear" w:color="auto" w:fill="BFBFBF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:rsidR="00DB620D" w:rsidRPr="00EC3B3D" w:rsidRDefault="00DB620D" w:rsidP="00DB620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DB620D" w:rsidRPr="00682DD7" w:rsidRDefault="00DB620D" w:rsidP="00DB620D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:rsidR="00DB620D" w:rsidRPr="00682DD7" w:rsidRDefault="00DB620D" w:rsidP="00DB620D">
      <w:pPr>
        <w:pStyle w:val="NumPar1"/>
        <w:numPr>
          <w:ilvl w:val="0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  <w:t>c) długość okresu wykluczenia [……] oraz punkt(-y), którego(-ych) to dotyczy.</w:t>
            </w: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2322"/>
        <w:gridCol w:w="2323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:rsidTr="00447B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:rsidR="00DB620D" w:rsidRPr="00682DD7" w:rsidRDefault="00DB620D" w:rsidP="00447B3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DB620D" w:rsidRPr="00682DD7" w:rsidRDefault="00DB620D" w:rsidP="00447B3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DB620D" w:rsidRPr="00682DD7" w:rsidTr="00447B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:rsidR="00DB620D" w:rsidRPr="00682DD7" w:rsidRDefault="00DB620D" w:rsidP="00447B3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B620D" w:rsidRDefault="00DB620D" w:rsidP="00447B3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B620D" w:rsidRDefault="00DB620D" w:rsidP="00447B36">
            <w:pPr>
              <w:rPr>
                <w:rFonts w:ascii="Arial" w:hAnsi="Arial" w:cs="Arial"/>
                <w:w w:val="0"/>
              </w:rPr>
            </w:pP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DB620D" w:rsidRPr="00D1354E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:rsidTr="00447B36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B620D" w:rsidRPr="00D1354E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:rsidR="00DB620D" w:rsidRDefault="00DB620D" w:rsidP="00447B36">
            <w:pPr>
              <w:rPr>
                <w:rFonts w:ascii="Arial" w:hAnsi="Arial" w:cs="Arial"/>
              </w:rPr>
            </w:pP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</w:p>
          <w:p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B620D" w:rsidRPr="00682DD7" w:rsidRDefault="00DB620D" w:rsidP="00447B3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DB620D" w:rsidRPr="00D1354E" w:rsidRDefault="00DB620D" w:rsidP="00447B36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:rsidTr="00447B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DB620D" w:rsidRPr="00682DD7" w:rsidTr="00447B36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lastRenderedPageBreak/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:rsidTr="00447B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lastRenderedPageBreak/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:rsidTr="00447B36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:rsidTr="00447B36">
        <w:trPr>
          <w:trHeight w:val="1316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:rsidTr="00447B36">
        <w:trPr>
          <w:trHeight w:val="1544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:rsidTr="00447B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:rsidTr="00447B36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:rsidR="00DB620D" w:rsidRDefault="00DB620D" w:rsidP="00DB620D">
      <w:r>
        <w:br w:type="page"/>
      </w:r>
    </w:p>
    <w:p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DB620D" w:rsidRPr="00EC3B3D" w:rsidRDefault="00DB620D" w:rsidP="00DB620D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DB620D" w:rsidRPr="00682DD7" w:rsidTr="00447B36">
        <w:tc>
          <w:tcPr>
            <w:tcW w:w="4606" w:type="dxa"/>
            <w:shd w:val="clear" w:color="auto" w:fill="auto"/>
          </w:tcPr>
          <w:p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:rsidTr="00447B36">
        <w:tc>
          <w:tcPr>
            <w:tcW w:w="4606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 xml:space="preserve">obrót w </w:t>
            </w:r>
            <w:r w:rsidRPr="00682DD7">
              <w:rPr>
                <w:rFonts w:ascii="Arial" w:hAnsi="Arial" w:cs="Arial"/>
                <w:b/>
              </w:rPr>
              <w:lastRenderedPageBreak/>
              <w:t>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DB620D" w:rsidRPr="00C52B99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 xml:space="preserve">Jeżeli odnośna dokumentacja dotycząca zadowalającego wykonania i rezultatu w </w:t>
            </w:r>
            <w:r w:rsidRPr="00C52B99">
              <w:rPr>
                <w:rFonts w:ascii="Arial" w:hAnsi="Arial" w:cs="Arial"/>
              </w:rPr>
              <w:lastRenderedPageBreak/>
              <w:t>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 xml:space="preserve">(adres internetowy, wydający urząd lub organ, dokładne dane referencyjne dokumentacji): </w:t>
            </w:r>
            <w:r w:rsidRPr="00C52B99">
              <w:rPr>
                <w:rFonts w:ascii="Arial" w:hAnsi="Arial" w:cs="Arial"/>
              </w:rPr>
              <w:lastRenderedPageBreak/>
              <w:t>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lastRenderedPageBreak/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B620D" w:rsidRPr="00682DD7" w:rsidTr="00447B36">
              <w:tc>
                <w:tcPr>
                  <w:tcW w:w="1336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DB620D" w:rsidRPr="00682DD7" w:rsidTr="00447B36">
              <w:tc>
                <w:tcPr>
                  <w:tcW w:w="1336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DB620D" w:rsidRPr="00E650C1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E650C1" w:rsidRDefault="00DB620D" w:rsidP="00447B36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lastRenderedPageBreak/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 xml:space="preserve">(adres internetowy, wydający urząd lub organ, </w:t>
            </w:r>
            <w:r w:rsidRPr="00E650C1">
              <w:rPr>
                <w:rFonts w:ascii="Arial" w:hAnsi="Arial" w:cs="Arial"/>
              </w:rPr>
              <w:lastRenderedPageBreak/>
              <w:t>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lastRenderedPageBreak/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DB620D" w:rsidRDefault="00DB620D" w:rsidP="00DB620D">
      <w:r>
        <w:br w:type="page"/>
      </w:r>
    </w:p>
    <w:p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DB620D" w:rsidRPr="000342FD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:rsidR="00DB620D" w:rsidRPr="00682DD7" w:rsidRDefault="00DB620D" w:rsidP="00DB620D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:rsidR="00DB620D" w:rsidRPr="00682DD7" w:rsidRDefault="00DB620D" w:rsidP="00DB620D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sectPr w:rsidR="00DB620D" w:rsidSect="000C37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851" w:footer="851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DDD" w:rsidRDefault="003A0DDD">
      <w:r>
        <w:separator/>
      </w:r>
    </w:p>
  </w:endnote>
  <w:endnote w:type="continuationSeparator" w:id="0">
    <w:p w:rsidR="003A0DDD" w:rsidRDefault="003A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B36" w:rsidRDefault="00957BD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47B3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7B36">
      <w:rPr>
        <w:rStyle w:val="Numerstrony"/>
        <w:noProof/>
      </w:rPr>
      <w:t>3</w:t>
    </w:r>
    <w:r>
      <w:rPr>
        <w:rStyle w:val="Numerstrony"/>
      </w:rPr>
      <w:fldChar w:fldCharType="end"/>
    </w:r>
  </w:p>
  <w:p w:rsidR="00447B36" w:rsidRDefault="00447B3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830677"/>
      <w:docPartObj>
        <w:docPartGallery w:val="Page Numbers (Bottom of Page)"/>
        <w:docPartUnique/>
      </w:docPartObj>
    </w:sdtPr>
    <w:sdtEndPr/>
    <w:sdtContent>
      <w:p w:rsidR="000C3731" w:rsidRDefault="00957BDC">
        <w:pPr>
          <w:pStyle w:val="Stopka"/>
          <w:jc w:val="right"/>
        </w:pPr>
        <w:r>
          <w:fldChar w:fldCharType="begin"/>
        </w:r>
        <w:r w:rsidR="000C3731">
          <w:instrText>PAGE   \* MERGEFORMAT</w:instrText>
        </w:r>
        <w:r>
          <w:fldChar w:fldCharType="separate"/>
        </w:r>
        <w:r w:rsidR="00E251C3">
          <w:rPr>
            <w:noProof/>
          </w:rPr>
          <w:t>1</w:t>
        </w:r>
        <w:r>
          <w:fldChar w:fldCharType="end"/>
        </w:r>
      </w:p>
    </w:sdtContent>
  </w:sdt>
  <w:p w:rsidR="00447B36" w:rsidRPr="002508A2" w:rsidRDefault="00447B3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B36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447B36" w:rsidRPr="00F36FEF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447B36" w:rsidRDefault="00447B3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447B36" w:rsidRDefault="00447B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DDD" w:rsidRDefault="003A0DDD">
      <w:r>
        <w:separator/>
      </w:r>
    </w:p>
  </w:footnote>
  <w:footnote w:type="continuationSeparator" w:id="0">
    <w:p w:rsidR="003A0DDD" w:rsidRDefault="003A0DDD">
      <w:r>
        <w:continuationSeparator/>
      </w:r>
    </w:p>
  </w:footnote>
  <w:footnote w:id="1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447B36" w:rsidRPr="003B6373" w:rsidRDefault="00447B36" w:rsidP="00DB620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447B36" w:rsidRPr="003B6373" w:rsidRDefault="00447B36" w:rsidP="00DB620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:rsidR="00447B36" w:rsidRPr="003B6373" w:rsidRDefault="00447B36" w:rsidP="00DB620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B36" w:rsidRDefault="00957BD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47B3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7B36">
      <w:rPr>
        <w:rStyle w:val="Numerstrony"/>
        <w:noProof/>
      </w:rPr>
      <w:t>3</w:t>
    </w:r>
    <w:r>
      <w:rPr>
        <w:rStyle w:val="Numerstrony"/>
      </w:rPr>
      <w:fldChar w:fldCharType="end"/>
    </w:r>
  </w:p>
  <w:p w:rsidR="00447B36" w:rsidRDefault="00447B36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A8" w:rsidRDefault="006B4EA8" w:rsidP="001B0EB7">
    <w:pPr>
      <w:pStyle w:val="Nagwek"/>
      <w:rPr>
        <w:rFonts w:ascii="Open Sans" w:hAnsi="Open Sans" w:cs="Open San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260" w:rsidRDefault="00CE12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7EE6A87"/>
    <w:multiLevelType w:val="hybridMultilevel"/>
    <w:tmpl w:val="45286248"/>
    <w:lvl w:ilvl="0" w:tplc="BC64B79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0305A"/>
    <w:multiLevelType w:val="hybridMultilevel"/>
    <w:tmpl w:val="49FEE280"/>
    <w:lvl w:ilvl="0" w:tplc="B136D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55A97"/>
    <w:multiLevelType w:val="hybridMultilevel"/>
    <w:tmpl w:val="924E45A4"/>
    <w:lvl w:ilvl="0" w:tplc="051A228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D53D6"/>
    <w:multiLevelType w:val="hybridMultilevel"/>
    <w:tmpl w:val="2E0CCA06"/>
    <w:lvl w:ilvl="0" w:tplc="04150011">
      <w:start w:val="1"/>
      <w:numFmt w:val="decimal"/>
      <w:lvlText w:val="%1)"/>
      <w:lvlJc w:val="left"/>
      <w:pPr>
        <w:ind w:left="2196" w:hanging="360"/>
      </w:p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0411063"/>
    <w:multiLevelType w:val="hybridMultilevel"/>
    <w:tmpl w:val="310E504E"/>
    <w:lvl w:ilvl="0" w:tplc="213446F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2F2527A"/>
    <w:multiLevelType w:val="hybridMultilevel"/>
    <w:tmpl w:val="D2B6515A"/>
    <w:lvl w:ilvl="0" w:tplc="FF74BD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9282DC9"/>
    <w:multiLevelType w:val="singleLevel"/>
    <w:tmpl w:val="0B446D5A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2AD02BF0"/>
    <w:multiLevelType w:val="hybridMultilevel"/>
    <w:tmpl w:val="E8966314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332307E0"/>
    <w:multiLevelType w:val="hybridMultilevel"/>
    <w:tmpl w:val="247CF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97F12"/>
    <w:multiLevelType w:val="hybridMultilevel"/>
    <w:tmpl w:val="62C8EA04"/>
    <w:lvl w:ilvl="0" w:tplc="2898B86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853CF4"/>
    <w:multiLevelType w:val="hybridMultilevel"/>
    <w:tmpl w:val="1980935C"/>
    <w:lvl w:ilvl="0" w:tplc="B1C693CA">
      <w:start w:val="7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C24243"/>
    <w:multiLevelType w:val="hybridMultilevel"/>
    <w:tmpl w:val="8B0CB3E4"/>
    <w:lvl w:ilvl="0" w:tplc="0AD61C6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17842"/>
    <w:multiLevelType w:val="hybridMultilevel"/>
    <w:tmpl w:val="E098AB50"/>
    <w:lvl w:ilvl="0" w:tplc="C478C9D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80C8F"/>
    <w:multiLevelType w:val="singleLevel"/>
    <w:tmpl w:val="029EA9AA"/>
    <w:lvl w:ilvl="0">
      <w:start w:val="1"/>
      <w:numFmt w:val="decimal"/>
      <w:lvlText w:val="%1)"/>
      <w:legacy w:legacy="1" w:legacySpace="0" w:legacyIndent="40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 w15:restartNumberingAfterBreak="0">
    <w:nsid w:val="423A64AF"/>
    <w:multiLevelType w:val="hybridMultilevel"/>
    <w:tmpl w:val="CDB0656E"/>
    <w:lvl w:ilvl="0" w:tplc="436CF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803A5A"/>
    <w:multiLevelType w:val="hybridMultilevel"/>
    <w:tmpl w:val="9886E196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613E7"/>
    <w:multiLevelType w:val="hybridMultilevel"/>
    <w:tmpl w:val="72DA7AFC"/>
    <w:lvl w:ilvl="0" w:tplc="A25AD1F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9911AE"/>
    <w:multiLevelType w:val="hybridMultilevel"/>
    <w:tmpl w:val="E716C1C4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516969EC"/>
    <w:multiLevelType w:val="hybridMultilevel"/>
    <w:tmpl w:val="A272996A"/>
    <w:lvl w:ilvl="0" w:tplc="41F249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61A13011"/>
    <w:multiLevelType w:val="hybridMultilevel"/>
    <w:tmpl w:val="83CCB8EE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C5381"/>
    <w:multiLevelType w:val="hybridMultilevel"/>
    <w:tmpl w:val="3FAC1DC4"/>
    <w:lvl w:ilvl="0" w:tplc="7442681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15274"/>
    <w:multiLevelType w:val="hybridMultilevel"/>
    <w:tmpl w:val="B546E200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56"/>
  </w:num>
  <w:num w:numId="3">
    <w:abstractNumId w:val="22"/>
  </w:num>
  <w:num w:numId="4">
    <w:abstractNumId w:val="52"/>
  </w:num>
  <w:num w:numId="5">
    <w:abstractNumId w:val="17"/>
  </w:num>
  <w:num w:numId="6">
    <w:abstractNumId w:val="38"/>
  </w:num>
  <w:num w:numId="7">
    <w:abstractNumId w:val="43"/>
  </w:num>
  <w:num w:numId="8">
    <w:abstractNumId w:val="16"/>
  </w:num>
  <w:num w:numId="9">
    <w:abstractNumId w:val="45"/>
  </w:num>
  <w:num w:numId="10">
    <w:abstractNumId w:val="18"/>
  </w:num>
  <w:num w:numId="11">
    <w:abstractNumId w:val="53"/>
  </w:num>
  <w:num w:numId="12">
    <w:abstractNumId w:val="21"/>
  </w:num>
  <w:num w:numId="13">
    <w:abstractNumId w:val="13"/>
  </w:num>
  <w:num w:numId="14">
    <w:abstractNumId w:val="25"/>
  </w:num>
  <w:num w:numId="15">
    <w:abstractNumId w:val="57"/>
  </w:num>
  <w:num w:numId="16">
    <w:abstractNumId w:val="50"/>
  </w:num>
  <w:num w:numId="17">
    <w:abstractNumId w:val="55"/>
  </w:num>
  <w:num w:numId="18">
    <w:abstractNumId w:val="11"/>
  </w:num>
  <w:num w:numId="19">
    <w:abstractNumId w:val="48"/>
  </w:num>
  <w:num w:numId="20">
    <w:abstractNumId w:val="47"/>
  </w:num>
  <w:num w:numId="21">
    <w:abstractNumId w:val="35"/>
  </w:num>
  <w:num w:numId="22">
    <w:abstractNumId w:val="14"/>
  </w:num>
  <w:num w:numId="23">
    <w:abstractNumId w:val="51"/>
  </w:num>
  <w:num w:numId="24">
    <w:abstractNumId w:val="37"/>
  </w:num>
  <w:num w:numId="25">
    <w:abstractNumId w:val="30"/>
  </w:num>
  <w:num w:numId="26">
    <w:abstractNumId w:val="54"/>
  </w:num>
  <w:num w:numId="27">
    <w:abstractNumId w:val="28"/>
  </w:num>
  <w:num w:numId="28">
    <w:abstractNumId w:val="12"/>
  </w:num>
  <w:num w:numId="29">
    <w:abstractNumId w:val="39"/>
  </w:num>
  <w:num w:numId="30">
    <w:abstractNumId w:val="27"/>
  </w:num>
  <w:num w:numId="31">
    <w:abstractNumId w:val="15"/>
  </w:num>
  <w:num w:numId="32">
    <w:abstractNumId w:val="24"/>
  </w:num>
  <w:num w:numId="33">
    <w:abstractNumId w:val="41"/>
  </w:num>
  <w:num w:numId="34">
    <w:abstractNumId w:val="33"/>
  </w:num>
  <w:num w:numId="35">
    <w:abstractNumId w:val="31"/>
  </w:num>
  <w:num w:numId="36">
    <w:abstractNumId w:val="42"/>
  </w:num>
  <w:num w:numId="37">
    <w:abstractNumId w:val="29"/>
  </w:num>
  <w:num w:numId="38">
    <w:abstractNumId w:val="19"/>
  </w:num>
  <w:num w:numId="39">
    <w:abstractNumId w:val="26"/>
  </w:num>
  <w:num w:numId="40">
    <w:abstractNumId w:val="46"/>
  </w:num>
  <w:num w:numId="41">
    <w:abstractNumId w:val="32"/>
  </w:num>
  <w:num w:numId="42">
    <w:abstractNumId w:val="34"/>
  </w:num>
  <w:num w:numId="43">
    <w:abstractNumId w:val="40"/>
  </w:num>
  <w:num w:numId="44">
    <w:abstractNumId w:val="49"/>
  </w:num>
  <w:num w:numId="45">
    <w:abstractNumId w:val="44"/>
    <w:lvlOverride w:ilvl="0">
      <w:startOverride w:val="1"/>
    </w:lvlOverride>
  </w:num>
  <w:num w:numId="46">
    <w:abstractNumId w:val="36"/>
    <w:lvlOverride w:ilvl="0">
      <w:startOverride w:val="1"/>
    </w:lvlOverride>
  </w:num>
  <w:num w:numId="47">
    <w:abstractNumId w:val="44"/>
  </w:num>
  <w:num w:numId="48">
    <w:abstractNumId w:val="36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103"/>
    <w:rsid w:val="0000008B"/>
    <w:rsid w:val="0000106B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039"/>
    <w:rsid w:val="000105A1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81A"/>
    <w:rsid w:val="0001792A"/>
    <w:rsid w:val="00017A6E"/>
    <w:rsid w:val="00017DC7"/>
    <w:rsid w:val="00017F12"/>
    <w:rsid w:val="00020387"/>
    <w:rsid w:val="00020536"/>
    <w:rsid w:val="0002091C"/>
    <w:rsid w:val="00021847"/>
    <w:rsid w:val="000224AF"/>
    <w:rsid w:val="000224B2"/>
    <w:rsid w:val="000231F7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5C75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303ED"/>
    <w:rsid w:val="000304C9"/>
    <w:rsid w:val="00031516"/>
    <w:rsid w:val="00031AD5"/>
    <w:rsid w:val="00031F48"/>
    <w:rsid w:val="000323AF"/>
    <w:rsid w:val="000329CE"/>
    <w:rsid w:val="00032E21"/>
    <w:rsid w:val="00033179"/>
    <w:rsid w:val="000334BA"/>
    <w:rsid w:val="000335F3"/>
    <w:rsid w:val="000340F8"/>
    <w:rsid w:val="00034114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24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21F5"/>
    <w:rsid w:val="00052538"/>
    <w:rsid w:val="000527CB"/>
    <w:rsid w:val="00052AC0"/>
    <w:rsid w:val="00053334"/>
    <w:rsid w:val="000538D1"/>
    <w:rsid w:val="00053D7F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77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90E"/>
    <w:rsid w:val="00066B60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D18"/>
    <w:rsid w:val="00074D7C"/>
    <w:rsid w:val="00074FB3"/>
    <w:rsid w:val="00075359"/>
    <w:rsid w:val="000757A0"/>
    <w:rsid w:val="0007659D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9A6"/>
    <w:rsid w:val="00082B4C"/>
    <w:rsid w:val="00082BD4"/>
    <w:rsid w:val="00082D08"/>
    <w:rsid w:val="00083109"/>
    <w:rsid w:val="00083F92"/>
    <w:rsid w:val="00084297"/>
    <w:rsid w:val="00084760"/>
    <w:rsid w:val="0008479C"/>
    <w:rsid w:val="000852F3"/>
    <w:rsid w:val="0008546A"/>
    <w:rsid w:val="00085BD5"/>
    <w:rsid w:val="00085BFF"/>
    <w:rsid w:val="00085C3C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101A"/>
    <w:rsid w:val="00091072"/>
    <w:rsid w:val="0009146E"/>
    <w:rsid w:val="00091776"/>
    <w:rsid w:val="00092A6B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369"/>
    <w:rsid w:val="00096520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724"/>
    <w:rsid w:val="000A2EC8"/>
    <w:rsid w:val="000A3197"/>
    <w:rsid w:val="000A3CCD"/>
    <w:rsid w:val="000A3E28"/>
    <w:rsid w:val="000A3E5E"/>
    <w:rsid w:val="000A434B"/>
    <w:rsid w:val="000A4579"/>
    <w:rsid w:val="000A4B33"/>
    <w:rsid w:val="000A4BE5"/>
    <w:rsid w:val="000A4CF0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055"/>
    <w:rsid w:val="000C3501"/>
    <w:rsid w:val="000C36E1"/>
    <w:rsid w:val="000C373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203"/>
    <w:rsid w:val="000C73CA"/>
    <w:rsid w:val="000C74EA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6D7"/>
    <w:rsid w:val="000D402E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70F4"/>
    <w:rsid w:val="000D71D1"/>
    <w:rsid w:val="000D75BC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01D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271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33B"/>
    <w:rsid w:val="00126829"/>
    <w:rsid w:val="00127587"/>
    <w:rsid w:val="001276C6"/>
    <w:rsid w:val="00127808"/>
    <w:rsid w:val="00127B16"/>
    <w:rsid w:val="00127D6E"/>
    <w:rsid w:val="0013037C"/>
    <w:rsid w:val="001303B0"/>
    <w:rsid w:val="0013040B"/>
    <w:rsid w:val="00130AF3"/>
    <w:rsid w:val="00130D84"/>
    <w:rsid w:val="00130EB1"/>
    <w:rsid w:val="0013145B"/>
    <w:rsid w:val="001319A4"/>
    <w:rsid w:val="00131D20"/>
    <w:rsid w:val="00132531"/>
    <w:rsid w:val="0013268D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A8"/>
    <w:rsid w:val="00137C40"/>
    <w:rsid w:val="001409AD"/>
    <w:rsid w:val="00140BC5"/>
    <w:rsid w:val="00140F0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386"/>
    <w:rsid w:val="00147A37"/>
    <w:rsid w:val="00147D32"/>
    <w:rsid w:val="00147E8D"/>
    <w:rsid w:val="001508D3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A8A"/>
    <w:rsid w:val="00161B01"/>
    <w:rsid w:val="00161F1D"/>
    <w:rsid w:val="00161FDB"/>
    <w:rsid w:val="0016281D"/>
    <w:rsid w:val="00162CE9"/>
    <w:rsid w:val="00162D13"/>
    <w:rsid w:val="001634E9"/>
    <w:rsid w:val="00163715"/>
    <w:rsid w:val="0016388E"/>
    <w:rsid w:val="00163BFF"/>
    <w:rsid w:val="0016492A"/>
    <w:rsid w:val="00164B77"/>
    <w:rsid w:val="0016501A"/>
    <w:rsid w:val="00165441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2C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96F"/>
    <w:rsid w:val="00172984"/>
    <w:rsid w:val="00173387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31C3"/>
    <w:rsid w:val="001831DF"/>
    <w:rsid w:val="001834DD"/>
    <w:rsid w:val="00183A7D"/>
    <w:rsid w:val="00183AD8"/>
    <w:rsid w:val="00183C5B"/>
    <w:rsid w:val="00183C76"/>
    <w:rsid w:val="00183E34"/>
    <w:rsid w:val="00183E67"/>
    <w:rsid w:val="00184A37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756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CB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A2D"/>
    <w:rsid w:val="001A0BE2"/>
    <w:rsid w:val="001A0D07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EB7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C7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814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85"/>
    <w:rsid w:val="001D1BA0"/>
    <w:rsid w:val="001D1F4B"/>
    <w:rsid w:val="001D21DF"/>
    <w:rsid w:val="001D2209"/>
    <w:rsid w:val="001D2C00"/>
    <w:rsid w:val="001D2DD2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5953"/>
    <w:rsid w:val="001D69E2"/>
    <w:rsid w:val="001D6D05"/>
    <w:rsid w:val="001D6EB2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A61"/>
    <w:rsid w:val="001E1E0E"/>
    <w:rsid w:val="001E1E3E"/>
    <w:rsid w:val="001E24C2"/>
    <w:rsid w:val="001E25D8"/>
    <w:rsid w:val="001E2A7E"/>
    <w:rsid w:val="001E318E"/>
    <w:rsid w:val="001E332D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36B"/>
    <w:rsid w:val="001F482C"/>
    <w:rsid w:val="001F48A0"/>
    <w:rsid w:val="001F4DE7"/>
    <w:rsid w:val="001F4E6B"/>
    <w:rsid w:val="001F5668"/>
    <w:rsid w:val="001F5A79"/>
    <w:rsid w:val="001F5A9D"/>
    <w:rsid w:val="001F605D"/>
    <w:rsid w:val="001F6105"/>
    <w:rsid w:val="001F6836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FA6"/>
    <w:rsid w:val="0021207C"/>
    <w:rsid w:val="00212854"/>
    <w:rsid w:val="00212ED3"/>
    <w:rsid w:val="00213595"/>
    <w:rsid w:val="002135A7"/>
    <w:rsid w:val="00213671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1E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A5D"/>
    <w:rsid w:val="00225E55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261D"/>
    <w:rsid w:val="00233AF1"/>
    <w:rsid w:val="00233D5E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546"/>
    <w:rsid w:val="00237960"/>
    <w:rsid w:val="00237ED3"/>
    <w:rsid w:val="002403D3"/>
    <w:rsid w:val="00240479"/>
    <w:rsid w:val="0024056B"/>
    <w:rsid w:val="00240B70"/>
    <w:rsid w:val="00240F85"/>
    <w:rsid w:val="002417B1"/>
    <w:rsid w:val="002417D6"/>
    <w:rsid w:val="0024252A"/>
    <w:rsid w:val="00242AC8"/>
    <w:rsid w:val="00242E1C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888"/>
    <w:rsid w:val="00246DBC"/>
    <w:rsid w:val="00246DDF"/>
    <w:rsid w:val="0024753A"/>
    <w:rsid w:val="0024765A"/>
    <w:rsid w:val="00247D6A"/>
    <w:rsid w:val="00247D9A"/>
    <w:rsid w:val="00250123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5F3"/>
    <w:rsid w:val="00261E83"/>
    <w:rsid w:val="002620B1"/>
    <w:rsid w:val="0026220E"/>
    <w:rsid w:val="0026279C"/>
    <w:rsid w:val="002630CF"/>
    <w:rsid w:val="00263113"/>
    <w:rsid w:val="002631FB"/>
    <w:rsid w:val="002634E8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E3"/>
    <w:rsid w:val="0028355A"/>
    <w:rsid w:val="00283703"/>
    <w:rsid w:val="0028417D"/>
    <w:rsid w:val="002842B1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5C"/>
    <w:rsid w:val="00286DD5"/>
    <w:rsid w:val="00286FB3"/>
    <w:rsid w:val="002876E2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25B"/>
    <w:rsid w:val="002A33A4"/>
    <w:rsid w:val="002A4A04"/>
    <w:rsid w:val="002A4D0D"/>
    <w:rsid w:val="002A5A1B"/>
    <w:rsid w:val="002A5CBF"/>
    <w:rsid w:val="002A5DC8"/>
    <w:rsid w:val="002A6C67"/>
    <w:rsid w:val="002A6C98"/>
    <w:rsid w:val="002A7592"/>
    <w:rsid w:val="002A7628"/>
    <w:rsid w:val="002B0164"/>
    <w:rsid w:val="002B020D"/>
    <w:rsid w:val="002B0B0C"/>
    <w:rsid w:val="002B0C20"/>
    <w:rsid w:val="002B0DE8"/>
    <w:rsid w:val="002B1B87"/>
    <w:rsid w:val="002B1DB9"/>
    <w:rsid w:val="002B2219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ABB"/>
    <w:rsid w:val="002B71E8"/>
    <w:rsid w:val="002B720C"/>
    <w:rsid w:val="002B7697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558"/>
    <w:rsid w:val="002D0787"/>
    <w:rsid w:val="002D16B5"/>
    <w:rsid w:val="002D2109"/>
    <w:rsid w:val="002D2504"/>
    <w:rsid w:val="002D25D8"/>
    <w:rsid w:val="002D2966"/>
    <w:rsid w:val="002D29FC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820"/>
    <w:rsid w:val="002E145E"/>
    <w:rsid w:val="002E16F5"/>
    <w:rsid w:val="002E1730"/>
    <w:rsid w:val="002E18AD"/>
    <w:rsid w:val="002E1A04"/>
    <w:rsid w:val="002E1C97"/>
    <w:rsid w:val="002E21FA"/>
    <w:rsid w:val="002E227E"/>
    <w:rsid w:val="002E22A2"/>
    <w:rsid w:val="002E23CF"/>
    <w:rsid w:val="002E2E93"/>
    <w:rsid w:val="002E3042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1C88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91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4E7C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000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42AF"/>
    <w:rsid w:val="003245A0"/>
    <w:rsid w:val="00324642"/>
    <w:rsid w:val="003248E1"/>
    <w:rsid w:val="00324A74"/>
    <w:rsid w:val="00324E62"/>
    <w:rsid w:val="003255BF"/>
    <w:rsid w:val="003257D9"/>
    <w:rsid w:val="00325871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ECA"/>
    <w:rsid w:val="00332B44"/>
    <w:rsid w:val="0033361C"/>
    <w:rsid w:val="0033394C"/>
    <w:rsid w:val="003339A5"/>
    <w:rsid w:val="003339FD"/>
    <w:rsid w:val="00333C0E"/>
    <w:rsid w:val="00333D82"/>
    <w:rsid w:val="0033417D"/>
    <w:rsid w:val="00334471"/>
    <w:rsid w:val="0033465D"/>
    <w:rsid w:val="003346FF"/>
    <w:rsid w:val="00334C3A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3443"/>
    <w:rsid w:val="00343884"/>
    <w:rsid w:val="00343B82"/>
    <w:rsid w:val="00343CD1"/>
    <w:rsid w:val="00344111"/>
    <w:rsid w:val="00344207"/>
    <w:rsid w:val="00344698"/>
    <w:rsid w:val="003452AB"/>
    <w:rsid w:val="00345E7D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4AE"/>
    <w:rsid w:val="00370823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41"/>
    <w:rsid w:val="00381161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5E4"/>
    <w:rsid w:val="003917C9"/>
    <w:rsid w:val="0039190E"/>
    <w:rsid w:val="00391A9E"/>
    <w:rsid w:val="00391D1F"/>
    <w:rsid w:val="00392098"/>
    <w:rsid w:val="0039283B"/>
    <w:rsid w:val="00392B40"/>
    <w:rsid w:val="00392BC0"/>
    <w:rsid w:val="00392C66"/>
    <w:rsid w:val="003939D9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72"/>
    <w:rsid w:val="003A0D96"/>
    <w:rsid w:val="003A0DA1"/>
    <w:rsid w:val="003A0DDD"/>
    <w:rsid w:val="003A0ED4"/>
    <w:rsid w:val="003A0F25"/>
    <w:rsid w:val="003A11F4"/>
    <w:rsid w:val="003A1A3A"/>
    <w:rsid w:val="003A1C03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9C0"/>
    <w:rsid w:val="003A4C98"/>
    <w:rsid w:val="003A4CD5"/>
    <w:rsid w:val="003A52D1"/>
    <w:rsid w:val="003A545E"/>
    <w:rsid w:val="003A5856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DA3"/>
    <w:rsid w:val="003B21C4"/>
    <w:rsid w:val="003B2AD0"/>
    <w:rsid w:val="003B2D75"/>
    <w:rsid w:val="003B2FB6"/>
    <w:rsid w:val="003B3222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336A"/>
    <w:rsid w:val="003D3460"/>
    <w:rsid w:val="003D3C2E"/>
    <w:rsid w:val="003D430A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7469"/>
    <w:rsid w:val="003D783B"/>
    <w:rsid w:val="003D7997"/>
    <w:rsid w:val="003E004D"/>
    <w:rsid w:val="003E0432"/>
    <w:rsid w:val="003E05A0"/>
    <w:rsid w:val="003E0926"/>
    <w:rsid w:val="003E0F11"/>
    <w:rsid w:val="003E1321"/>
    <w:rsid w:val="003E15B3"/>
    <w:rsid w:val="003E1ED4"/>
    <w:rsid w:val="003E29EB"/>
    <w:rsid w:val="003E2B65"/>
    <w:rsid w:val="003E3307"/>
    <w:rsid w:val="003E332A"/>
    <w:rsid w:val="003E353D"/>
    <w:rsid w:val="003E361B"/>
    <w:rsid w:val="003E3625"/>
    <w:rsid w:val="003E36D4"/>
    <w:rsid w:val="003E4223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74F3"/>
    <w:rsid w:val="003F7E74"/>
    <w:rsid w:val="00400147"/>
    <w:rsid w:val="00400406"/>
    <w:rsid w:val="00400AF1"/>
    <w:rsid w:val="00400B5C"/>
    <w:rsid w:val="00400BDC"/>
    <w:rsid w:val="00400C56"/>
    <w:rsid w:val="00401372"/>
    <w:rsid w:val="0040165D"/>
    <w:rsid w:val="00401949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BA6"/>
    <w:rsid w:val="00402C46"/>
    <w:rsid w:val="004032B7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5E2"/>
    <w:rsid w:val="00410922"/>
    <w:rsid w:val="00410B49"/>
    <w:rsid w:val="00411485"/>
    <w:rsid w:val="00411665"/>
    <w:rsid w:val="00411702"/>
    <w:rsid w:val="00411BF2"/>
    <w:rsid w:val="0041269E"/>
    <w:rsid w:val="00412962"/>
    <w:rsid w:val="00412F95"/>
    <w:rsid w:val="00413016"/>
    <w:rsid w:val="004138BA"/>
    <w:rsid w:val="00413C3D"/>
    <w:rsid w:val="00413C6D"/>
    <w:rsid w:val="00413D76"/>
    <w:rsid w:val="00413E60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3019"/>
    <w:rsid w:val="0043308F"/>
    <w:rsid w:val="00433273"/>
    <w:rsid w:val="0043355F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7046"/>
    <w:rsid w:val="00447709"/>
    <w:rsid w:val="00447912"/>
    <w:rsid w:val="004479CF"/>
    <w:rsid w:val="00447B36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3D9"/>
    <w:rsid w:val="004706C3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2C3D"/>
    <w:rsid w:val="00473268"/>
    <w:rsid w:val="00473454"/>
    <w:rsid w:val="0047391E"/>
    <w:rsid w:val="00473BB8"/>
    <w:rsid w:val="00473FCF"/>
    <w:rsid w:val="0047405D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9C5"/>
    <w:rsid w:val="00477C62"/>
    <w:rsid w:val="00477D55"/>
    <w:rsid w:val="004802B3"/>
    <w:rsid w:val="00480E9D"/>
    <w:rsid w:val="0048145C"/>
    <w:rsid w:val="00481537"/>
    <w:rsid w:val="004815F7"/>
    <w:rsid w:val="00481674"/>
    <w:rsid w:val="00481C37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7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1426"/>
    <w:rsid w:val="00491A24"/>
    <w:rsid w:val="004921B1"/>
    <w:rsid w:val="00492A9A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0E32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738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D4D"/>
    <w:rsid w:val="004C14DC"/>
    <w:rsid w:val="004C18B1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8EF"/>
    <w:rsid w:val="004C4E39"/>
    <w:rsid w:val="004C531E"/>
    <w:rsid w:val="004C54B2"/>
    <w:rsid w:val="004C5621"/>
    <w:rsid w:val="004C5904"/>
    <w:rsid w:val="004C665D"/>
    <w:rsid w:val="004C6EAA"/>
    <w:rsid w:val="004C6F97"/>
    <w:rsid w:val="004C76A3"/>
    <w:rsid w:val="004C7DBD"/>
    <w:rsid w:val="004C7DF9"/>
    <w:rsid w:val="004C7F51"/>
    <w:rsid w:val="004D051B"/>
    <w:rsid w:val="004D0B78"/>
    <w:rsid w:val="004D0FE7"/>
    <w:rsid w:val="004D1129"/>
    <w:rsid w:val="004D1175"/>
    <w:rsid w:val="004D177A"/>
    <w:rsid w:val="004D18FF"/>
    <w:rsid w:val="004D208F"/>
    <w:rsid w:val="004D228E"/>
    <w:rsid w:val="004D303F"/>
    <w:rsid w:val="004D3121"/>
    <w:rsid w:val="004D3179"/>
    <w:rsid w:val="004D3A79"/>
    <w:rsid w:val="004D3A94"/>
    <w:rsid w:val="004D3C2F"/>
    <w:rsid w:val="004D44A7"/>
    <w:rsid w:val="004D4555"/>
    <w:rsid w:val="004D4832"/>
    <w:rsid w:val="004D5511"/>
    <w:rsid w:val="004D5D21"/>
    <w:rsid w:val="004D5D44"/>
    <w:rsid w:val="004D5FD2"/>
    <w:rsid w:val="004D63D1"/>
    <w:rsid w:val="004D6733"/>
    <w:rsid w:val="004D731B"/>
    <w:rsid w:val="004D7A1F"/>
    <w:rsid w:val="004E057E"/>
    <w:rsid w:val="004E07E5"/>
    <w:rsid w:val="004E0D44"/>
    <w:rsid w:val="004E1123"/>
    <w:rsid w:val="004E1620"/>
    <w:rsid w:val="004E17F9"/>
    <w:rsid w:val="004E1B8D"/>
    <w:rsid w:val="004E1DAE"/>
    <w:rsid w:val="004E1EC2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51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43FC"/>
    <w:rsid w:val="004F45EF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6D9"/>
    <w:rsid w:val="004F7B65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A8F"/>
    <w:rsid w:val="00507D64"/>
    <w:rsid w:val="00507EF9"/>
    <w:rsid w:val="00507FD7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59B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0D7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91D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BD5"/>
    <w:rsid w:val="00542CB4"/>
    <w:rsid w:val="00542D42"/>
    <w:rsid w:val="00542F38"/>
    <w:rsid w:val="00543202"/>
    <w:rsid w:val="005434FD"/>
    <w:rsid w:val="0054354D"/>
    <w:rsid w:val="0054423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4E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1A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58"/>
    <w:rsid w:val="00560A29"/>
    <w:rsid w:val="00560C66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0E36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4FD3"/>
    <w:rsid w:val="005759A0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1A61"/>
    <w:rsid w:val="005822B2"/>
    <w:rsid w:val="005826DC"/>
    <w:rsid w:val="00582729"/>
    <w:rsid w:val="005829D4"/>
    <w:rsid w:val="00582CF5"/>
    <w:rsid w:val="00582DCF"/>
    <w:rsid w:val="005831E2"/>
    <w:rsid w:val="0058329E"/>
    <w:rsid w:val="005832C0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41C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31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08"/>
    <w:rsid w:val="005A5D72"/>
    <w:rsid w:val="005A5FB9"/>
    <w:rsid w:val="005A6473"/>
    <w:rsid w:val="005A65D9"/>
    <w:rsid w:val="005A6649"/>
    <w:rsid w:val="005A68D1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C15"/>
    <w:rsid w:val="005B1384"/>
    <w:rsid w:val="005B17EA"/>
    <w:rsid w:val="005B188E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E7F"/>
    <w:rsid w:val="005C039D"/>
    <w:rsid w:val="005C07B2"/>
    <w:rsid w:val="005C0931"/>
    <w:rsid w:val="005C0A68"/>
    <w:rsid w:val="005C0A76"/>
    <w:rsid w:val="005C0DC3"/>
    <w:rsid w:val="005C0DFB"/>
    <w:rsid w:val="005C11B7"/>
    <w:rsid w:val="005C16C4"/>
    <w:rsid w:val="005C1A64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6E1D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BC2"/>
    <w:rsid w:val="005D6DF5"/>
    <w:rsid w:val="005D6E85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EE2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32B4"/>
    <w:rsid w:val="006037E1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7D1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205E3"/>
    <w:rsid w:val="006206D0"/>
    <w:rsid w:val="006208FB"/>
    <w:rsid w:val="0062104F"/>
    <w:rsid w:val="006210FD"/>
    <w:rsid w:val="00621538"/>
    <w:rsid w:val="00621817"/>
    <w:rsid w:val="00621BCC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781"/>
    <w:rsid w:val="0063280D"/>
    <w:rsid w:val="00632AB3"/>
    <w:rsid w:val="00632CD3"/>
    <w:rsid w:val="00632DE3"/>
    <w:rsid w:val="00632E00"/>
    <w:rsid w:val="00632F35"/>
    <w:rsid w:val="006336C2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D1F"/>
    <w:rsid w:val="006352C1"/>
    <w:rsid w:val="006352EB"/>
    <w:rsid w:val="00635B4A"/>
    <w:rsid w:val="00635BB2"/>
    <w:rsid w:val="00636390"/>
    <w:rsid w:val="00636803"/>
    <w:rsid w:val="00636812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1D53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CC1"/>
    <w:rsid w:val="00647D2C"/>
    <w:rsid w:val="00647EF0"/>
    <w:rsid w:val="00647F0E"/>
    <w:rsid w:val="006506F6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554"/>
    <w:rsid w:val="006558D2"/>
    <w:rsid w:val="00655908"/>
    <w:rsid w:val="00655B26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C25"/>
    <w:rsid w:val="00666D7F"/>
    <w:rsid w:val="006673F2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DB8"/>
    <w:rsid w:val="00684FCC"/>
    <w:rsid w:val="006850A1"/>
    <w:rsid w:val="0068525B"/>
    <w:rsid w:val="00685589"/>
    <w:rsid w:val="00685917"/>
    <w:rsid w:val="00685B56"/>
    <w:rsid w:val="00686074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40E0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4EA8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E08"/>
    <w:rsid w:val="006C6012"/>
    <w:rsid w:val="006C627B"/>
    <w:rsid w:val="006C664D"/>
    <w:rsid w:val="006C7747"/>
    <w:rsid w:val="006C779D"/>
    <w:rsid w:val="006D027F"/>
    <w:rsid w:val="006D0483"/>
    <w:rsid w:val="006D0C35"/>
    <w:rsid w:val="006D0E5A"/>
    <w:rsid w:val="006D0F23"/>
    <w:rsid w:val="006D1048"/>
    <w:rsid w:val="006D14EC"/>
    <w:rsid w:val="006D1E2C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96"/>
    <w:rsid w:val="006D459F"/>
    <w:rsid w:val="006D45BC"/>
    <w:rsid w:val="006D494A"/>
    <w:rsid w:val="006D4CC0"/>
    <w:rsid w:val="006D4D65"/>
    <w:rsid w:val="006D559F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56F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2275"/>
    <w:rsid w:val="006E2280"/>
    <w:rsid w:val="006E262D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851"/>
    <w:rsid w:val="006F0BA8"/>
    <w:rsid w:val="006F124C"/>
    <w:rsid w:val="006F141E"/>
    <w:rsid w:val="006F14BE"/>
    <w:rsid w:val="006F2E76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3FE1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A98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36B"/>
    <w:rsid w:val="007035A0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558"/>
    <w:rsid w:val="00715622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78E6"/>
    <w:rsid w:val="00727B95"/>
    <w:rsid w:val="00730260"/>
    <w:rsid w:val="00730424"/>
    <w:rsid w:val="007306D5"/>
    <w:rsid w:val="00730861"/>
    <w:rsid w:val="00730B5C"/>
    <w:rsid w:val="00730CCF"/>
    <w:rsid w:val="007311C8"/>
    <w:rsid w:val="007314D7"/>
    <w:rsid w:val="00731610"/>
    <w:rsid w:val="00731668"/>
    <w:rsid w:val="00731F4D"/>
    <w:rsid w:val="007320F7"/>
    <w:rsid w:val="0073214C"/>
    <w:rsid w:val="00732EB9"/>
    <w:rsid w:val="00732F8A"/>
    <w:rsid w:val="007331CE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5F46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BCE"/>
    <w:rsid w:val="00751F26"/>
    <w:rsid w:val="007522C7"/>
    <w:rsid w:val="007524AF"/>
    <w:rsid w:val="00752545"/>
    <w:rsid w:val="007529CB"/>
    <w:rsid w:val="00752BB7"/>
    <w:rsid w:val="00752F84"/>
    <w:rsid w:val="007532C1"/>
    <w:rsid w:val="007532E6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A7C"/>
    <w:rsid w:val="00765CB7"/>
    <w:rsid w:val="00765F0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67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AAD"/>
    <w:rsid w:val="00774AF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46E"/>
    <w:rsid w:val="00781EA2"/>
    <w:rsid w:val="007824B4"/>
    <w:rsid w:val="007827CB"/>
    <w:rsid w:val="00782F35"/>
    <w:rsid w:val="007833F8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6FC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9A"/>
    <w:rsid w:val="007A244C"/>
    <w:rsid w:val="007A24DF"/>
    <w:rsid w:val="007A29EF"/>
    <w:rsid w:val="007A33BA"/>
    <w:rsid w:val="007A3530"/>
    <w:rsid w:val="007A3616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95"/>
    <w:rsid w:val="007B0DC5"/>
    <w:rsid w:val="007B150D"/>
    <w:rsid w:val="007B195E"/>
    <w:rsid w:val="007B212B"/>
    <w:rsid w:val="007B23D7"/>
    <w:rsid w:val="007B29F5"/>
    <w:rsid w:val="007B2EBE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B2"/>
    <w:rsid w:val="007B6CF4"/>
    <w:rsid w:val="007B77B3"/>
    <w:rsid w:val="007C02F5"/>
    <w:rsid w:val="007C129C"/>
    <w:rsid w:val="007C12C8"/>
    <w:rsid w:val="007C1CDE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CA3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588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B93"/>
    <w:rsid w:val="007D7CE9"/>
    <w:rsid w:val="007D7D43"/>
    <w:rsid w:val="007D7E36"/>
    <w:rsid w:val="007E085C"/>
    <w:rsid w:val="007E1C2D"/>
    <w:rsid w:val="007E1F14"/>
    <w:rsid w:val="007E20D2"/>
    <w:rsid w:val="007E2415"/>
    <w:rsid w:val="007E2C0D"/>
    <w:rsid w:val="007E2C37"/>
    <w:rsid w:val="007E3E60"/>
    <w:rsid w:val="007E407D"/>
    <w:rsid w:val="007E4879"/>
    <w:rsid w:val="007E48E4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BA1"/>
    <w:rsid w:val="007F3EC4"/>
    <w:rsid w:val="007F430D"/>
    <w:rsid w:val="007F43EA"/>
    <w:rsid w:val="007F45CC"/>
    <w:rsid w:val="007F4735"/>
    <w:rsid w:val="007F47FE"/>
    <w:rsid w:val="007F48D5"/>
    <w:rsid w:val="007F4AAB"/>
    <w:rsid w:val="007F5194"/>
    <w:rsid w:val="007F5615"/>
    <w:rsid w:val="007F5E6C"/>
    <w:rsid w:val="007F5E76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4952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5EF"/>
    <w:rsid w:val="00816633"/>
    <w:rsid w:val="00816A65"/>
    <w:rsid w:val="00816E7D"/>
    <w:rsid w:val="008170C4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B45"/>
    <w:rsid w:val="00826DA4"/>
    <w:rsid w:val="0082728A"/>
    <w:rsid w:val="0082779B"/>
    <w:rsid w:val="008277BB"/>
    <w:rsid w:val="00827F7D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406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0DB"/>
    <w:rsid w:val="00850808"/>
    <w:rsid w:val="00850992"/>
    <w:rsid w:val="00850DAA"/>
    <w:rsid w:val="00850F63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70B"/>
    <w:rsid w:val="00855885"/>
    <w:rsid w:val="008558CB"/>
    <w:rsid w:val="00855ADF"/>
    <w:rsid w:val="00856714"/>
    <w:rsid w:val="0085691E"/>
    <w:rsid w:val="00856DFE"/>
    <w:rsid w:val="00857A4B"/>
    <w:rsid w:val="00857BD7"/>
    <w:rsid w:val="00857C41"/>
    <w:rsid w:val="00857C61"/>
    <w:rsid w:val="00857FE3"/>
    <w:rsid w:val="00860490"/>
    <w:rsid w:val="008604A7"/>
    <w:rsid w:val="00860759"/>
    <w:rsid w:val="00860DDA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59D3"/>
    <w:rsid w:val="0086677E"/>
    <w:rsid w:val="00866AB2"/>
    <w:rsid w:val="0086752A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2738"/>
    <w:rsid w:val="00893095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BD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4B04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4EA"/>
    <w:rsid w:val="008E159C"/>
    <w:rsid w:val="008E182D"/>
    <w:rsid w:val="008E18DE"/>
    <w:rsid w:val="008E1AC1"/>
    <w:rsid w:val="008E1B31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5D5"/>
    <w:rsid w:val="008E7727"/>
    <w:rsid w:val="008E786D"/>
    <w:rsid w:val="008F016D"/>
    <w:rsid w:val="008F02DA"/>
    <w:rsid w:val="008F0364"/>
    <w:rsid w:val="008F071E"/>
    <w:rsid w:val="008F0B9E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B33"/>
    <w:rsid w:val="00900D6C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660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B71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39"/>
    <w:rsid w:val="00930D8C"/>
    <w:rsid w:val="00931527"/>
    <w:rsid w:val="00931E8A"/>
    <w:rsid w:val="00932709"/>
    <w:rsid w:val="00932F69"/>
    <w:rsid w:val="00933091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5FBC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6E7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A21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BDC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1E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66B8"/>
    <w:rsid w:val="009769C9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CB7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0F2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E3"/>
    <w:rsid w:val="009C3967"/>
    <w:rsid w:val="009C3CB8"/>
    <w:rsid w:val="009C3F05"/>
    <w:rsid w:val="009C41C4"/>
    <w:rsid w:val="009C4271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43A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30B5"/>
    <w:rsid w:val="009E34F0"/>
    <w:rsid w:val="009E3517"/>
    <w:rsid w:val="009E3884"/>
    <w:rsid w:val="009E3992"/>
    <w:rsid w:val="009E3A17"/>
    <w:rsid w:val="009E3B08"/>
    <w:rsid w:val="009E413A"/>
    <w:rsid w:val="009E430F"/>
    <w:rsid w:val="009E4421"/>
    <w:rsid w:val="009E458D"/>
    <w:rsid w:val="009E5047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CBE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4DED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2A"/>
    <w:rsid w:val="00A20A6A"/>
    <w:rsid w:val="00A20DF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F4"/>
    <w:rsid w:val="00A3133A"/>
    <w:rsid w:val="00A316DD"/>
    <w:rsid w:val="00A31D87"/>
    <w:rsid w:val="00A32053"/>
    <w:rsid w:val="00A32D22"/>
    <w:rsid w:val="00A33829"/>
    <w:rsid w:val="00A33C38"/>
    <w:rsid w:val="00A3427C"/>
    <w:rsid w:val="00A3468D"/>
    <w:rsid w:val="00A34DF9"/>
    <w:rsid w:val="00A352BF"/>
    <w:rsid w:val="00A35A35"/>
    <w:rsid w:val="00A35C62"/>
    <w:rsid w:val="00A35F9D"/>
    <w:rsid w:val="00A363C4"/>
    <w:rsid w:val="00A364C9"/>
    <w:rsid w:val="00A36673"/>
    <w:rsid w:val="00A36C6C"/>
    <w:rsid w:val="00A36E88"/>
    <w:rsid w:val="00A3717B"/>
    <w:rsid w:val="00A376AB"/>
    <w:rsid w:val="00A378B4"/>
    <w:rsid w:val="00A4013D"/>
    <w:rsid w:val="00A40C1B"/>
    <w:rsid w:val="00A40FFE"/>
    <w:rsid w:val="00A4113E"/>
    <w:rsid w:val="00A414CA"/>
    <w:rsid w:val="00A41818"/>
    <w:rsid w:val="00A41E01"/>
    <w:rsid w:val="00A422CC"/>
    <w:rsid w:val="00A4283A"/>
    <w:rsid w:val="00A42B13"/>
    <w:rsid w:val="00A42FB1"/>
    <w:rsid w:val="00A43E8E"/>
    <w:rsid w:val="00A44181"/>
    <w:rsid w:val="00A44345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2272"/>
    <w:rsid w:val="00A622EB"/>
    <w:rsid w:val="00A62319"/>
    <w:rsid w:val="00A62733"/>
    <w:rsid w:val="00A62A92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5C"/>
    <w:rsid w:val="00A65562"/>
    <w:rsid w:val="00A655BF"/>
    <w:rsid w:val="00A659AD"/>
    <w:rsid w:val="00A661D8"/>
    <w:rsid w:val="00A666D3"/>
    <w:rsid w:val="00A66C9C"/>
    <w:rsid w:val="00A66FAE"/>
    <w:rsid w:val="00A670F2"/>
    <w:rsid w:val="00A6719D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2D7"/>
    <w:rsid w:val="00A90678"/>
    <w:rsid w:val="00A90893"/>
    <w:rsid w:val="00A90EA6"/>
    <w:rsid w:val="00A914F5"/>
    <w:rsid w:val="00A91500"/>
    <w:rsid w:val="00A91573"/>
    <w:rsid w:val="00A91C97"/>
    <w:rsid w:val="00A91CFB"/>
    <w:rsid w:val="00A91D69"/>
    <w:rsid w:val="00A925A9"/>
    <w:rsid w:val="00A92753"/>
    <w:rsid w:val="00A92B60"/>
    <w:rsid w:val="00A9323F"/>
    <w:rsid w:val="00A9345C"/>
    <w:rsid w:val="00A936AF"/>
    <w:rsid w:val="00A937B8"/>
    <w:rsid w:val="00A93879"/>
    <w:rsid w:val="00A93975"/>
    <w:rsid w:val="00A93E12"/>
    <w:rsid w:val="00A94461"/>
    <w:rsid w:val="00A9468C"/>
    <w:rsid w:val="00A94BB1"/>
    <w:rsid w:val="00A955EF"/>
    <w:rsid w:val="00A957B6"/>
    <w:rsid w:val="00A96B79"/>
    <w:rsid w:val="00A96FAA"/>
    <w:rsid w:val="00A972B8"/>
    <w:rsid w:val="00A9768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594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3B7"/>
    <w:rsid w:val="00AC4F02"/>
    <w:rsid w:val="00AC4F04"/>
    <w:rsid w:val="00AC4FC5"/>
    <w:rsid w:val="00AC500B"/>
    <w:rsid w:val="00AC50AB"/>
    <w:rsid w:val="00AC56DC"/>
    <w:rsid w:val="00AC5871"/>
    <w:rsid w:val="00AC5B1B"/>
    <w:rsid w:val="00AC6DD6"/>
    <w:rsid w:val="00AC74AA"/>
    <w:rsid w:val="00AC7896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E073A"/>
    <w:rsid w:val="00AE0792"/>
    <w:rsid w:val="00AE08D4"/>
    <w:rsid w:val="00AE12C8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2E85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B6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F34"/>
    <w:rsid w:val="00B061F6"/>
    <w:rsid w:val="00B067B1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25D"/>
    <w:rsid w:val="00B263B4"/>
    <w:rsid w:val="00B266CD"/>
    <w:rsid w:val="00B26A96"/>
    <w:rsid w:val="00B26CFB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CFD"/>
    <w:rsid w:val="00B479F7"/>
    <w:rsid w:val="00B501C1"/>
    <w:rsid w:val="00B50306"/>
    <w:rsid w:val="00B507F0"/>
    <w:rsid w:val="00B50BAE"/>
    <w:rsid w:val="00B50E9E"/>
    <w:rsid w:val="00B511B3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E09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71404"/>
    <w:rsid w:val="00B71580"/>
    <w:rsid w:val="00B71654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841"/>
    <w:rsid w:val="00B75863"/>
    <w:rsid w:val="00B759E5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8A4"/>
    <w:rsid w:val="00B84A1E"/>
    <w:rsid w:val="00B84BCA"/>
    <w:rsid w:val="00B84C46"/>
    <w:rsid w:val="00B84E8B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906C2"/>
    <w:rsid w:val="00B90A50"/>
    <w:rsid w:val="00B90F05"/>
    <w:rsid w:val="00B9101F"/>
    <w:rsid w:val="00B910AD"/>
    <w:rsid w:val="00B910D2"/>
    <w:rsid w:val="00B9115B"/>
    <w:rsid w:val="00B9134B"/>
    <w:rsid w:val="00B915D5"/>
    <w:rsid w:val="00B9164C"/>
    <w:rsid w:val="00B91D72"/>
    <w:rsid w:val="00B91DA4"/>
    <w:rsid w:val="00B92290"/>
    <w:rsid w:val="00B92D42"/>
    <w:rsid w:val="00B934C8"/>
    <w:rsid w:val="00B9375B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3F26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2E"/>
    <w:rsid w:val="00BB4044"/>
    <w:rsid w:val="00BB42F0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B6"/>
    <w:rsid w:val="00BC40C0"/>
    <w:rsid w:val="00BC40D4"/>
    <w:rsid w:val="00BC43DE"/>
    <w:rsid w:val="00BC446A"/>
    <w:rsid w:val="00BC44B6"/>
    <w:rsid w:val="00BC46F1"/>
    <w:rsid w:val="00BC4B5C"/>
    <w:rsid w:val="00BC4BCE"/>
    <w:rsid w:val="00BC5D39"/>
    <w:rsid w:val="00BC64B8"/>
    <w:rsid w:val="00BC6686"/>
    <w:rsid w:val="00BC6DCB"/>
    <w:rsid w:val="00BC7055"/>
    <w:rsid w:val="00BC75CB"/>
    <w:rsid w:val="00BC79D1"/>
    <w:rsid w:val="00BC7D94"/>
    <w:rsid w:val="00BD062A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E2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EED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971"/>
    <w:rsid w:val="00BE5B75"/>
    <w:rsid w:val="00BE5B86"/>
    <w:rsid w:val="00BE6227"/>
    <w:rsid w:val="00BE6316"/>
    <w:rsid w:val="00BE6B9E"/>
    <w:rsid w:val="00BF02FA"/>
    <w:rsid w:val="00BF03F5"/>
    <w:rsid w:val="00BF0542"/>
    <w:rsid w:val="00BF0652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C31"/>
    <w:rsid w:val="00C16EC8"/>
    <w:rsid w:val="00C16F2C"/>
    <w:rsid w:val="00C1715C"/>
    <w:rsid w:val="00C1747A"/>
    <w:rsid w:val="00C17533"/>
    <w:rsid w:val="00C1754E"/>
    <w:rsid w:val="00C17AAB"/>
    <w:rsid w:val="00C20271"/>
    <w:rsid w:val="00C20A58"/>
    <w:rsid w:val="00C20A59"/>
    <w:rsid w:val="00C20ACB"/>
    <w:rsid w:val="00C213AA"/>
    <w:rsid w:val="00C21935"/>
    <w:rsid w:val="00C21CA3"/>
    <w:rsid w:val="00C22108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53B0"/>
    <w:rsid w:val="00C256C6"/>
    <w:rsid w:val="00C25B08"/>
    <w:rsid w:val="00C25DB1"/>
    <w:rsid w:val="00C25F58"/>
    <w:rsid w:val="00C2602B"/>
    <w:rsid w:val="00C26979"/>
    <w:rsid w:val="00C26A77"/>
    <w:rsid w:val="00C270C9"/>
    <w:rsid w:val="00C273CC"/>
    <w:rsid w:val="00C274D5"/>
    <w:rsid w:val="00C275DD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DDB"/>
    <w:rsid w:val="00C33222"/>
    <w:rsid w:val="00C3346F"/>
    <w:rsid w:val="00C3387E"/>
    <w:rsid w:val="00C3413E"/>
    <w:rsid w:val="00C341C4"/>
    <w:rsid w:val="00C34504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A7D"/>
    <w:rsid w:val="00C42A83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4B52"/>
    <w:rsid w:val="00C654CA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69D"/>
    <w:rsid w:val="00C70CA6"/>
    <w:rsid w:val="00C70D0D"/>
    <w:rsid w:val="00C713B8"/>
    <w:rsid w:val="00C7196B"/>
    <w:rsid w:val="00C71AA9"/>
    <w:rsid w:val="00C7217B"/>
    <w:rsid w:val="00C7223A"/>
    <w:rsid w:val="00C7273A"/>
    <w:rsid w:val="00C729FC"/>
    <w:rsid w:val="00C72D4F"/>
    <w:rsid w:val="00C73000"/>
    <w:rsid w:val="00C731A0"/>
    <w:rsid w:val="00C73A16"/>
    <w:rsid w:val="00C73EB4"/>
    <w:rsid w:val="00C740A2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538"/>
    <w:rsid w:val="00C80902"/>
    <w:rsid w:val="00C80D6F"/>
    <w:rsid w:val="00C81531"/>
    <w:rsid w:val="00C8182B"/>
    <w:rsid w:val="00C82763"/>
    <w:rsid w:val="00C82C05"/>
    <w:rsid w:val="00C82EA8"/>
    <w:rsid w:val="00C8376A"/>
    <w:rsid w:val="00C837D9"/>
    <w:rsid w:val="00C83F83"/>
    <w:rsid w:val="00C84290"/>
    <w:rsid w:val="00C84A8C"/>
    <w:rsid w:val="00C84B42"/>
    <w:rsid w:val="00C84C34"/>
    <w:rsid w:val="00C85344"/>
    <w:rsid w:val="00C85878"/>
    <w:rsid w:val="00C858F7"/>
    <w:rsid w:val="00C85BCB"/>
    <w:rsid w:val="00C85D49"/>
    <w:rsid w:val="00C863F0"/>
    <w:rsid w:val="00C868A2"/>
    <w:rsid w:val="00C86CCC"/>
    <w:rsid w:val="00C870EF"/>
    <w:rsid w:val="00C871A9"/>
    <w:rsid w:val="00C873FD"/>
    <w:rsid w:val="00C90516"/>
    <w:rsid w:val="00C90589"/>
    <w:rsid w:val="00C90C4A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CBB"/>
    <w:rsid w:val="00C97CC5"/>
    <w:rsid w:val="00C97E6E"/>
    <w:rsid w:val="00C97F6E"/>
    <w:rsid w:val="00CA023A"/>
    <w:rsid w:val="00CA0420"/>
    <w:rsid w:val="00CA0791"/>
    <w:rsid w:val="00CA22FD"/>
    <w:rsid w:val="00CA2DC5"/>
    <w:rsid w:val="00CA2E3C"/>
    <w:rsid w:val="00CA2F5F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931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781"/>
    <w:rsid w:val="00CB19E9"/>
    <w:rsid w:val="00CB1A9B"/>
    <w:rsid w:val="00CB1BAC"/>
    <w:rsid w:val="00CB1F10"/>
    <w:rsid w:val="00CB224E"/>
    <w:rsid w:val="00CB272F"/>
    <w:rsid w:val="00CB2946"/>
    <w:rsid w:val="00CB375D"/>
    <w:rsid w:val="00CB37B1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23D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BD7"/>
    <w:rsid w:val="00CD4C58"/>
    <w:rsid w:val="00CD4E09"/>
    <w:rsid w:val="00CD4FD3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260"/>
    <w:rsid w:val="00CE138A"/>
    <w:rsid w:val="00CE1B0E"/>
    <w:rsid w:val="00CE1C1D"/>
    <w:rsid w:val="00CE26AF"/>
    <w:rsid w:val="00CE2751"/>
    <w:rsid w:val="00CE2A03"/>
    <w:rsid w:val="00CE323B"/>
    <w:rsid w:val="00CE348B"/>
    <w:rsid w:val="00CE3495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7F3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FC"/>
    <w:rsid w:val="00D05731"/>
    <w:rsid w:val="00D05BEA"/>
    <w:rsid w:val="00D05C7C"/>
    <w:rsid w:val="00D05E5A"/>
    <w:rsid w:val="00D067A5"/>
    <w:rsid w:val="00D06F61"/>
    <w:rsid w:val="00D0713C"/>
    <w:rsid w:val="00D07B17"/>
    <w:rsid w:val="00D07D6C"/>
    <w:rsid w:val="00D10047"/>
    <w:rsid w:val="00D10485"/>
    <w:rsid w:val="00D105B5"/>
    <w:rsid w:val="00D1092F"/>
    <w:rsid w:val="00D10DE2"/>
    <w:rsid w:val="00D110FF"/>
    <w:rsid w:val="00D11D8F"/>
    <w:rsid w:val="00D1206F"/>
    <w:rsid w:val="00D123B8"/>
    <w:rsid w:val="00D12589"/>
    <w:rsid w:val="00D12607"/>
    <w:rsid w:val="00D1297E"/>
    <w:rsid w:val="00D13A97"/>
    <w:rsid w:val="00D14540"/>
    <w:rsid w:val="00D14EF5"/>
    <w:rsid w:val="00D150F9"/>
    <w:rsid w:val="00D15B6C"/>
    <w:rsid w:val="00D15BA3"/>
    <w:rsid w:val="00D15C14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3A0"/>
    <w:rsid w:val="00D225B4"/>
    <w:rsid w:val="00D22EAD"/>
    <w:rsid w:val="00D23292"/>
    <w:rsid w:val="00D235B8"/>
    <w:rsid w:val="00D23A0A"/>
    <w:rsid w:val="00D23E4C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446"/>
    <w:rsid w:val="00D405E2"/>
    <w:rsid w:val="00D4175D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1A5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BD0"/>
    <w:rsid w:val="00D54CC1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E78"/>
    <w:rsid w:val="00D6225C"/>
    <w:rsid w:val="00D6239E"/>
    <w:rsid w:val="00D624E8"/>
    <w:rsid w:val="00D62987"/>
    <w:rsid w:val="00D62F01"/>
    <w:rsid w:val="00D63209"/>
    <w:rsid w:val="00D63664"/>
    <w:rsid w:val="00D63A9E"/>
    <w:rsid w:val="00D63F86"/>
    <w:rsid w:val="00D64088"/>
    <w:rsid w:val="00D641CA"/>
    <w:rsid w:val="00D64384"/>
    <w:rsid w:val="00D64D5C"/>
    <w:rsid w:val="00D64DB8"/>
    <w:rsid w:val="00D64E2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A1"/>
    <w:rsid w:val="00D7002D"/>
    <w:rsid w:val="00D700FD"/>
    <w:rsid w:val="00D7018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B63"/>
    <w:rsid w:val="00D86C03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7D"/>
    <w:rsid w:val="00D97651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C7E"/>
    <w:rsid w:val="00DA7D1D"/>
    <w:rsid w:val="00DB06B0"/>
    <w:rsid w:val="00DB107D"/>
    <w:rsid w:val="00DB15EA"/>
    <w:rsid w:val="00DB1787"/>
    <w:rsid w:val="00DB1916"/>
    <w:rsid w:val="00DB1F36"/>
    <w:rsid w:val="00DB1F71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0F9"/>
    <w:rsid w:val="00DB620D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1830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21B0"/>
    <w:rsid w:val="00DD240D"/>
    <w:rsid w:val="00DD2933"/>
    <w:rsid w:val="00DD3010"/>
    <w:rsid w:val="00DD312D"/>
    <w:rsid w:val="00DD3EAB"/>
    <w:rsid w:val="00DD403C"/>
    <w:rsid w:val="00DD465C"/>
    <w:rsid w:val="00DD4691"/>
    <w:rsid w:val="00DD4862"/>
    <w:rsid w:val="00DD4EBD"/>
    <w:rsid w:val="00DD4FBF"/>
    <w:rsid w:val="00DD5287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D14"/>
    <w:rsid w:val="00DF1155"/>
    <w:rsid w:val="00DF142E"/>
    <w:rsid w:val="00DF176B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3F34"/>
    <w:rsid w:val="00E04015"/>
    <w:rsid w:val="00E040F3"/>
    <w:rsid w:val="00E043B3"/>
    <w:rsid w:val="00E04BF9"/>
    <w:rsid w:val="00E04E29"/>
    <w:rsid w:val="00E04E51"/>
    <w:rsid w:val="00E05200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25DE"/>
    <w:rsid w:val="00E12F63"/>
    <w:rsid w:val="00E13259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24D"/>
    <w:rsid w:val="00E168C6"/>
    <w:rsid w:val="00E16C26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2A6E"/>
    <w:rsid w:val="00E234B9"/>
    <w:rsid w:val="00E23981"/>
    <w:rsid w:val="00E23B46"/>
    <w:rsid w:val="00E23B92"/>
    <w:rsid w:val="00E2442E"/>
    <w:rsid w:val="00E24610"/>
    <w:rsid w:val="00E24633"/>
    <w:rsid w:val="00E24EFA"/>
    <w:rsid w:val="00E251C3"/>
    <w:rsid w:val="00E25613"/>
    <w:rsid w:val="00E256DD"/>
    <w:rsid w:val="00E25942"/>
    <w:rsid w:val="00E25BEF"/>
    <w:rsid w:val="00E25D7A"/>
    <w:rsid w:val="00E260E0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1C9"/>
    <w:rsid w:val="00E303DD"/>
    <w:rsid w:val="00E3118A"/>
    <w:rsid w:val="00E3123A"/>
    <w:rsid w:val="00E3139C"/>
    <w:rsid w:val="00E320C9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FB1"/>
    <w:rsid w:val="00E35CF8"/>
    <w:rsid w:val="00E35E01"/>
    <w:rsid w:val="00E3609D"/>
    <w:rsid w:val="00E3635D"/>
    <w:rsid w:val="00E36621"/>
    <w:rsid w:val="00E36AEB"/>
    <w:rsid w:val="00E36E0E"/>
    <w:rsid w:val="00E36E46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1414"/>
    <w:rsid w:val="00E4160B"/>
    <w:rsid w:val="00E41779"/>
    <w:rsid w:val="00E41900"/>
    <w:rsid w:val="00E41B7B"/>
    <w:rsid w:val="00E41CA9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7C4"/>
    <w:rsid w:val="00E50B37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2A4E"/>
    <w:rsid w:val="00E62D7F"/>
    <w:rsid w:val="00E636DF"/>
    <w:rsid w:val="00E640DC"/>
    <w:rsid w:val="00E64A23"/>
    <w:rsid w:val="00E65114"/>
    <w:rsid w:val="00E65535"/>
    <w:rsid w:val="00E657DB"/>
    <w:rsid w:val="00E65B98"/>
    <w:rsid w:val="00E665A0"/>
    <w:rsid w:val="00E665B2"/>
    <w:rsid w:val="00E66B0F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B49"/>
    <w:rsid w:val="00E71D06"/>
    <w:rsid w:val="00E71F91"/>
    <w:rsid w:val="00E7206C"/>
    <w:rsid w:val="00E7239A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CEF"/>
    <w:rsid w:val="00EA3FA3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BB1"/>
    <w:rsid w:val="00EB6EC1"/>
    <w:rsid w:val="00EB770E"/>
    <w:rsid w:val="00EB7714"/>
    <w:rsid w:val="00EB7CE2"/>
    <w:rsid w:val="00EB7D47"/>
    <w:rsid w:val="00EC05F9"/>
    <w:rsid w:val="00EC0B3B"/>
    <w:rsid w:val="00EC0C37"/>
    <w:rsid w:val="00EC1F04"/>
    <w:rsid w:val="00EC203A"/>
    <w:rsid w:val="00EC2427"/>
    <w:rsid w:val="00EC2915"/>
    <w:rsid w:val="00EC2E58"/>
    <w:rsid w:val="00EC3031"/>
    <w:rsid w:val="00EC30B7"/>
    <w:rsid w:val="00EC372B"/>
    <w:rsid w:val="00EC374C"/>
    <w:rsid w:val="00EC3835"/>
    <w:rsid w:val="00EC3B01"/>
    <w:rsid w:val="00EC3D54"/>
    <w:rsid w:val="00EC41CC"/>
    <w:rsid w:val="00EC4738"/>
    <w:rsid w:val="00EC480C"/>
    <w:rsid w:val="00EC4CEF"/>
    <w:rsid w:val="00EC4FA1"/>
    <w:rsid w:val="00EC51E5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8DF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67D"/>
    <w:rsid w:val="00ED578B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D6B"/>
    <w:rsid w:val="00EE4DDD"/>
    <w:rsid w:val="00EE4E6C"/>
    <w:rsid w:val="00EE521D"/>
    <w:rsid w:val="00EE5EEF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2AD2"/>
    <w:rsid w:val="00EF3372"/>
    <w:rsid w:val="00EF382E"/>
    <w:rsid w:val="00EF4535"/>
    <w:rsid w:val="00EF484B"/>
    <w:rsid w:val="00EF5079"/>
    <w:rsid w:val="00EF5972"/>
    <w:rsid w:val="00EF60D0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24F"/>
    <w:rsid w:val="00F0468A"/>
    <w:rsid w:val="00F04888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7D5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17CFF"/>
    <w:rsid w:val="00F205D1"/>
    <w:rsid w:val="00F207BF"/>
    <w:rsid w:val="00F207C7"/>
    <w:rsid w:val="00F219F5"/>
    <w:rsid w:val="00F22128"/>
    <w:rsid w:val="00F224AF"/>
    <w:rsid w:val="00F22721"/>
    <w:rsid w:val="00F22A62"/>
    <w:rsid w:val="00F23658"/>
    <w:rsid w:val="00F23A0B"/>
    <w:rsid w:val="00F23EB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97C"/>
    <w:rsid w:val="00F31A78"/>
    <w:rsid w:val="00F31D44"/>
    <w:rsid w:val="00F31E08"/>
    <w:rsid w:val="00F321E1"/>
    <w:rsid w:val="00F322A5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7C4"/>
    <w:rsid w:val="00F63C87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AFC"/>
    <w:rsid w:val="00F72B80"/>
    <w:rsid w:val="00F7377A"/>
    <w:rsid w:val="00F742C6"/>
    <w:rsid w:val="00F74434"/>
    <w:rsid w:val="00F74676"/>
    <w:rsid w:val="00F74E2B"/>
    <w:rsid w:val="00F74E41"/>
    <w:rsid w:val="00F74E4C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5AE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F93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AB"/>
    <w:rsid w:val="00F9080A"/>
    <w:rsid w:val="00F90838"/>
    <w:rsid w:val="00F90C5E"/>
    <w:rsid w:val="00F90EB9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A3E"/>
    <w:rsid w:val="00FA1C5D"/>
    <w:rsid w:val="00FA1F17"/>
    <w:rsid w:val="00FA1FCA"/>
    <w:rsid w:val="00FA2176"/>
    <w:rsid w:val="00FA235B"/>
    <w:rsid w:val="00FA335A"/>
    <w:rsid w:val="00FA34F3"/>
    <w:rsid w:val="00FA3DB9"/>
    <w:rsid w:val="00FA41B3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4EA3"/>
    <w:rsid w:val="00FB5E90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0F09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471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C59"/>
    <w:rsid w:val="00FD50F7"/>
    <w:rsid w:val="00FD54DA"/>
    <w:rsid w:val="00FD5FB6"/>
    <w:rsid w:val="00FD6115"/>
    <w:rsid w:val="00FD62D2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2E0"/>
    <w:rsid w:val="00FE5480"/>
    <w:rsid w:val="00FE5BB7"/>
    <w:rsid w:val="00FE5DDA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354"/>
    <w:rsid w:val="00FF33EC"/>
    <w:rsid w:val="00FF35FB"/>
    <w:rsid w:val="00FF3711"/>
    <w:rsid w:val="00FF3BD1"/>
    <w:rsid w:val="00FF3C80"/>
    <w:rsid w:val="00FF3D2D"/>
    <w:rsid w:val="00FF4519"/>
    <w:rsid w:val="00FF4C05"/>
    <w:rsid w:val="00FF4C3F"/>
    <w:rsid w:val="00FF4EF4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05C1E70-030A-4B9F-BEB5-33BFBEB2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3D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NormalBold">
    <w:name w:val="NormalBold"/>
    <w:basedOn w:val="Normalny"/>
    <w:link w:val="NormalBoldChar"/>
    <w:rsid w:val="00DB620D"/>
    <w:pPr>
      <w:autoSpaceDE/>
      <w:autoSpaceDN/>
      <w:adjustRightInd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B620D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B620D"/>
    <w:rPr>
      <w:b/>
      <w:i/>
      <w:spacing w:val="0"/>
    </w:rPr>
  </w:style>
  <w:style w:type="paragraph" w:customStyle="1" w:styleId="Text1">
    <w:name w:val="Text 1"/>
    <w:basedOn w:val="Normalny"/>
    <w:rsid w:val="00DB620D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DB620D"/>
    <w:pPr>
      <w:widowControl/>
      <w:autoSpaceDE/>
      <w:autoSpaceDN/>
      <w:adjustRightInd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DB620D"/>
    <w:pPr>
      <w:widowControl/>
      <w:numPr>
        <w:numId w:val="45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DB620D"/>
    <w:pPr>
      <w:widowControl/>
      <w:numPr>
        <w:numId w:val="46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DB620D"/>
    <w:pPr>
      <w:widowControl/>
      <w:numPr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B620D"/>
    <w:pPr>
      <w:widowControl/>
      <w:numPr>
        <w:ilvl w:val="1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B620D"/>
    <w:pPr>
      <w:widowControl/>
      <w:numPr>
        <w:ilvl w:val="2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B620D"/>
    <w:pPr>
      <w:widowControl/>
      <w:numPr>
        <w:ilvl w:val="3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B620D"/>
    <w:pPr>
      <w:widowControl/>
      <w:autoSpaceDE/>
      <w:autoSpaceDN/>
      <w:adjustRightInd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57779-BC9F-4E5B-89AA-BED484C1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4477</Words>
  <Characters>26863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31278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User</cp:lastModifiedBy>
  <cp:revision>12</cp:revision>
  <cp:lastPrinted>2020-01-30T08:45:00Z</cp:lastPrinted>
  <dcterms:created xsi:type="dcterms:W3CDTF">2019-05-01T04:28:00Z</dcterms:created>
  <dcterms:modified xsi:type="dcterms:W3CDTF">2020-03-27T06:07:00Z</dcterms:modified>
</cp:coreProperties>
</file>